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6D0A" w14:textId="77777777" w:rsidR="000E54B0" w:rsidRPr="000E54B0" w:rsidRDefault="000E54B0" w:rsidP="000E54B0">
      <w:pPr>
        <w:pStyle w:val="Title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David Paquette</w:t>
      </w:r>
    </w:p>
    <w:p w14:paraId="23682C70" w14:textId="77777777" w:rsidR="00843901" w:rsidRPr="000E54B0" w:rsidRDefault="00000000" w:rsidP="000E54B0">
      <w:pPr>
        <w:spacing w:line="240" w:lineRule="auto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Project Manager / Full Stack Developer</w:t>
      </w:r>
    </w:p>
    <w:p w14:paraId="6E7D9216" w14:textId="77777777" w:rsidR="00843901" w:rsidRPr="000E54B0" w:rsidRDefault="00000000" w:rsidP="000E54B0">
      <w:pPr>
        <w:spacing w:line="240" w:lineRule="auto"/>
        <w:rPr>
          <w:rFonts w:ascii="Cascadia Code" w:hAnsi="Cascadia Code" w:cs="Cascadia Code"/>
          <w:lang w:val="fr-CA"/>
        </w:rPr>
      </w:pPr>
      <w:r w:rsidRPr="000E54B0">
        <w:rPr>
          <w:rFonts w:ascii="Segoe UI Emoji" w:hAnsi="Segoe UI Emoji" w:cs="Segoe UI Emoji"/>
        </w:rPr>
        <w:t>📍</w:t>
      </w:r>
      <w:r w:rsidRPr="000E54B0">
        <w:rPr>
          <w:rFonts w:ascii="Cascadia Code" w:hAnsi="Cascadia Code" w:cs="Cascadia Code"/>
          <w:lang w:val="fr-CA"/>
        </w:rPr>
        <w:t xml:space="preserve"> Sainte-Julienne, QC | </w:t>
      </w:r>
      <w:r w:rsidRPr="000E54B0">
        <w:rPr>
          <w:rFonts w:ascii="Segoe UI Emoji" w:hAnsi="Segoe UI Emoji" w:cs="Segoe UI Emoji"/>
        </w:rPr>
        <w:t>📞</w:t>
      </w:r>
      <w:r w:rsidRPr="000E54B0">
        <w:rPr>
          <w:rFonts w:ascii="Cascadia Code" w:hAnsi="Cascadia Code" w:cs="Cascadia Code"/>
          <w:lang w:val="fr-CA"/>
        </w:rPr>
        <w:t xml:space="preserve"> (514) 677-6791 | </w:t>
      </w:r>
      <w:r w:rsidRPr="000E54B0">
        <w:rPr>
          <w:rFonts w:ascii="Segoe UI Emoji" w:hAnsi="Segoe UI Emoji" w:cs="Segoe UI Emoji"/>
        </w:rPr>
        <w:t>📧</w:t>
      </w:r>
      <w:r w:rsidRPr="000E54B0">
        <w:rPr>
          <w:rFonts w:ascii="Cascadia Code" w:hAnsi="Cascadia Code" w:cs="Cascadia Code"/>
          <w:lang w:val="fr-CA"/>
        </w:rPr>
        <w:t xml:space="preserve"> david@paquette.me</w:t>
      </w:r>
    </w:p>
    <w:p w14:paraId="625A482E" w14:textId="77777777" w:rsidR="00843901" w:rsidRPr="000E54B0" w:rsidRDefault="00000000">
      <w:pPr>
        <w:pStyle w:val="Heading1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Profile</w:t>
      </w:r>
    </w:p>
    <w:p w14:paraId="3C900605" w14:textId="7B3BAD8D" w:rsidR="00843901" w:rsidRPr="000E54B0" w:rsidRDefault="00000000" w:rsidP="000E54B0">
      <w:pPr>
        <w:ind w:left="720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 xml:space="preserve">Project Manager &amp; Full Stack Developer with over 25 years of experience in </w:t>
      </w:r>
      <w:r w:rsidR="00EE4A6F">
        <w:rPr>
          <w:rFonts w:ascii="Cascadia Code" w:hAnsi="Cascadia Code" w:cs="Cascadia Code"/>
        </w:rPr>
        <w:t xml:space="preserve">web </w:t>
      </w:r>
      <w:r w:rsidRPr="000E54B0">
        <w:rPr>
          <w:rFonts w:ascii="Cascadia Code" w:hAnsi="Cascadia Code" w:cs="Cascadia Code"/>
        </w:rPr>
        <w:t>design, development, and management of digital projects. Expertise in PHP, mobile-first Front-End and Web Design, with strong team management skills. Recognized for an autonomous, structured, and results-oriented approach.</w:t>
      </w:r>
    </w:p>
    <w:p w14:paraId="7C43CA93" w14:textId="77777777" w:rsidR="00843901" w:rsidRPr="000E54B0" w:rsidRDefault="00000000">
      <w:pPr>
        <w:pStyle w:val="Heading1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Experience</w:t>
      </w:r>
    </w:p>
    <w:p w14:paraId="4FBF64A9" w14:textId="77777777" w:rsidR="00843901" w:rsidRPr="000E54B0" w:rsidRDefault="00000000" w:rsidP="000E54B0">
      <w:pPr>
        <w:pStyle w:val="Heading2"/>
      </w:pPr>
      <w:r w:rsidRPr="000E54B0">
        <w:t>CompetenceQuebec, Montreal — Integrator / Senior Web Designer / Programmer / Project Manager (Nov 2015 – Present)</w:t>
      </w:r>
    </w:p>
    <w:p w14:paraId="7C857996" w14:textId="77777777" w:rsidR="00843901" w:rsidRPr="000E54B0" w:rsidRDefault="00000000" w:rsidP="000E54B0">
      <w:pPr>
        <w:pStyle w:val="ListParagraph"/>
        <w:numPr>
          <w:ilvl w:val="0"/>
          <w:numId w:val="17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PHP/MySQL development, Front-End integration (HTML5, CSS3, Bootstrap, JS). Managed client projects: requirements analysis, deliverables tracking.</w:t>
      </w:r>
    </w:p>
    <w:p w14:paraId="279679A9" w14:textId="77777777" w:rsidR="00843901" w:rsidRPr="000E54B0" w:rsidRDefault="00000000" w:rsidP="000E54B0">
      <w:pPr>
        <w:pStyle w:val="Heading2"/>
      </w:pPr>
      <w:r w:rsidRPr="000E54B0">
        <w:t>MynSoft, Kirkland — Front-End Integrator (Aug 2015 – Sept 2015)</w:t>
      </w:r>
    </w:p>
    <w:p w14:paraId="52C62022" w14:textId="77777777" w:rsidR="00843901" w:rsidRPr="000E54B0" w:rsidRDefault="00000000" w:rsidP="000E54B0">
      <w:pPr>
        <w:pStyle w:val="ListParagraph"/>
        <w:numPr>
          <w:ilvl w:val="0"/>
          <w:numId w:val="16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Responsive integration of a job portal using SCSS and Bootstrap. Optimized front-end performance.</w:t>
      </w:r>
    </w:p>
    <w:p w14:paraId="15CBAD18" w14:textId="77777777" w:rsidR="00843901" w:rsidRPr="000E54B0" w:rsidRDefault="00000000" w:rsidP="000E54B0">
      <w:pPr>
        <w:pStyle w:val="Heading2"/>
      </w:pPr>
      <w:r w:rsidRPr="000E54B0">
        <w:t>OpaleNet, Montreal — Project Manager / Senior Web Designer &amp; Front-End Developer (Jul 2007 – Apr 2015)</w:t>
      </w:r>
    </w:p>
    <w:p w14:paraId="41BC250B" w14:textId="77777777" w:rsidR="00843901" w:rsidRPr="000E54B0" w:rsidRDefault="00000000" w:rsidP="000E54B0">
      <w:pPr>
        <w:pStyle w:val="ListParagraph"/>
        <w:numPr>
          <w:ilvl w:val="0"/>
          <w:numId w:val="15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Delivered 500+ websites and 1,000+ marketing assets. Managed team, trained staff on Bootstrap, and oversaw project planning and execution.</w:t>
      </w:r>
    </w:p>
    <w:p w14:paraId="69E60118" w14:textId="77777777" w:rsidR="00843901" w:rsidRPr="000E54B0" w:rsidRDefault="00000000" w:rsidP="000E54B0">
      <w:pPr>
        <w:pStyle w:val="Heading2"/>
      </w:pPr>
      <w:r w:rsidRPr="000E54B0">
        <w:t>Uniko, Montreal — Owner (Aug 1997 – Present)</w:t>
      </w:r>
    </w:p>
    <w:p w14:paraId="37C4D75A" w14:textId="77777777" w:rsidR="00843901" w:rsidRPr="000E54B0" w:rsidRDefault="00000000" w:rsidP="000E54B0">
      <w:pPr>
        <w:pStyle w:val="ListParagraph"/>
        <w:numPr>
          <w:ilvl w:val="0"/>
          <w:numId w:val="14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Managed projects, client analysis, open-source hosting, design and front-end integration.</w:t>
      </w:r>
    </w:p>
    <w:p w14:paraId="1586652D" w14:textId="77777777" w:rsidR="00843901" w:rsidRPr="000E54B0" w:rsidRDefault="00843901">
      <w:pPr>
        <w:rPr>
          <w:rFonts w:ascii="Cascadia Code" w:hAnsi="Cascadia Code" w:cs="Cascadia Code"/>
        </w:rPr>
      </w:pPr>
    </w:p>
    <w:p w14:paraId="09EFCFB9" w14:textId="77777777" w:rsidR="0098741F" w:rsidRDefault="0098741F">
      <w:pPr>
        <w:pStyle w:val="Heading1"/>
        <w:rPr>
          <w:rFonts w:ascii="Cascadia Code" w:hAnsi="Cascadia Code" w:cs="Cascadia Code"/>
        </w:rPr>
      </w:pPr>
      <w:r>
        <w:rPr>
          <w:rFonts w:ascii="Cascadia Code" w:hAnsi="Cascadia Code" w:cs="Cascadia Code"/>
        </w:rPr>
        <w:br w:type="page"/>
      </w:r>
    </w:p>
    <w:p w14:paraId="5FE41BC7" w14:textId="3F8FC7C6" w:rsidR="00843901" w:rsidRPr="000E54B0" w:rsidRDefault="00000000">
      <w:pPr>
        <w:pStyle w:val="Heading1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lastRenderedPageBreak/>
        <w:t>Skills</w:t>
      </w:r>
    </w:p>
    <w:p w14:paraId="4D0A967B" w14:textId="77777777" w:rsidR="00843901" w:rsidRPr="000E54B0" w:rsidRDefault="00000000" w:rsidP="000E54B0">
      <w:pPr>
        <w:pStyle w:val="ListParagraph"/>
        <w:numPr>
          <w:ilvl w:val="0"/>
          <w:numId w:val="13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Project Management / Team Leadership.</w:t>
      </w:r>
    </w:p>
    <w:p w14:paraId="2A3BC9D2" w14:textId="77777777" w:rsidR="00843901" w:rsidRPr="000E54B0" w:rsidRDefault="00000000" w:rsidP="000E54B0">
      <w:pPr>
        <w:pStyle w:val="ListParagraph"/>
        <w:numPr>
          <w:ilvl w:val="0"/>
          <w:numId w:val="13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Front-End: HTML5, CSS3, SCSS, Bootstrap, jQuery, Composer.</w:t>
      </w:r>
    </w:p>
    <w:p w14:paraId="52BA4EA9" w14:textId="77777777" w:rsidR="00843901" w:rsidRPr="000E54B0" w:rsidRDefault="00000000" w:rsidP="000E54B0">
      <w:pPr>
        <w:pStyle w:val="ListParagraph"/>
        <w:numPr>
          <w:ilvl w:val="0"/>
          <w:numId w:val="13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Back-End: PHP 8.x (OOP), WordPress (Custom Themes &amp; Plugins), WHM/CPanel.</w:t>
      </w:r>
    </w:p>
    <w:p w14:paraId="50688D46" w14:textId="77777777" w:rsidR="00843901" w:rsidRPr="000E54B0" w:rsidRDefault="00000000" w:rsidP="000E54B0">
      <w:pPr>
        <w:pStyle w:val="ListParagraph"/>
        <w:numPr>
          <w:ilvl w:val="0"/>
          <w:numId w:val="13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Design: Photoshop (99%), Illustrator (80%).</w:t>
      </w:r>
    </w:p>
    <w:p w14:paraId="60D22BA6" w14:textId="77777777" w:rsidR="000E54B0" w:rsidRPr="000E54B0" w:rsidRDefault="00000000" w:rsidP="000E54B0">
      <w:pPr>
        <w:pStyle w:val="ListParagraph"/>
        <w:numPr>
          <w:ilvl w:val="0"/>
          <w:numId w:val="13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SEO &amp; Marketing: Organic SEO, Google Analytics, Social Media.</w:t>
      </w:r>
    </w:p>
    <w:p w14:paraId="6F665054" w14:textId="0942C026" w:rsidR="00843901" w:rsidRPr="000E54B0" w:rsidRDefault="00000000">
      <w:p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Office Tools: Word, Excel.</w:t>
      </w:r>
    </w:p>
    <w:p w14:paraId="4324A6F1" w14:textId="77777777" w:rsidR="00843901" w:rsidRPr="000E54B0" w:rsidRDefault="00000000">
      <w:pPr>
        <w:pStyle w:val="Heading1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Languages</w:t>
      </w:r>
    </w:p>
    <w:p w14:paraId="727C1B1E" w14:textId="77777777" w:rsidR="000E54B0" w:rsidRDefault="00000000" w:rsidP="000E54B0">
      <w:pPr>
        <w:pStyle w:val="ListParagraph"/>
        <w:numPr>
          <w:ilvl w:val="0"/>
          <w:numId w:val="12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French: Advanced (4/5)</w:t>
      </w:r>
    </w:p>
    <w:p w14:paraId="62D248C1" w14:textId="148CA3FF" w:rsidR="00843901" w:rsidRPr="000E54B0" w:rsidRDefault="00000000" w:rsidP="000E54B0">
      <w:pPr>
        <w:pStyle w:val="ListParagraph"/>
        <w:numPr>
          <w:ilvl w:val="0"/>
          <w:numId w:val="12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English: Intermediate (3/5)</w:t>
      </w:r>
    </w:p>
    <w:p w14:paraId="383E01BC" w14:textId="77777777" w:rsidR="00843901" w:rsidRPr="000E54B0" w:rsidRDefault="00000000">
      <w:pPr>
        <w:pStyle w:val="Heading1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Strengths</w:t>
      </w:r>
    </w:p>
    <w:p w14:paraId="3DD5592C" w14:textId="77777777" w:rsidR="00843901" w:rsidRPr="000E54B0" w:rsidRDefault="00000000" w:rsidP="000E54B0">
      <w:pPr>
        <w:pStyle w:val="ListParagraph"/>
        <w:numPr>
          <w:ilvl w:val="0"/>
          <w:numId w:val="11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Leadership, clear communication, creative, autonomous, solution-oriented.</w:t>
      </w:r>
    </w:p>
    <w:p w14:paraId="3CCAB896" w14:textId="77777777" w:rsidR="00843901" w:rsidRPr="000E54B0" w:rsidRDefault="00000000">
      <w:pPr>
        <w:pStyle w:val="Heading1"/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Software used on a regular basis.</w:t>
      </w:r>
    </w:p>
    <w:p w14:paraId="2B8C38B0" w14:textId="77777777" w:rsidR="000E54B0" w:rsidRDefault="00000000" w:rsidP="000E54B0">
      <w:pPr>
        <w:pStyle w:val="ListParagraph"/>
        <w:numPr>
          <w:ilvl w:val="0"/>
          <w:numId w:val="10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Photoshop</w:t>
      </w:r>
    </w:p>
    <w:p w14:paraId="1BB07676" w14:textId="77777777" w:rsidR="000E54B0" w:rsidRDefault="00000000" w:rsidP="000E54B0">
      <w:pPr>
        <w:pStyle w:val="ListParagraph"/>
        <w:numPr>
          <w:ilvl w:val="0"/>
          <w:numId w:val="10"/>
        </w:numPr>
        <w:rPr>
          <w:rFonts w:ascii="Cascadia Code" w:hAnsi="Cascadia Code" w:cs="Cascadia Code"/>
        </w:rPr>
      </w:pPr>
      <w:proofErr w:type="spellStart"/>
      <w:r w:rsidRPr="000E54B0">
        <w:rPr>
          <w:rFonts w:ascii="Cascadia Code" w:hAnsi="Cascadia Code" w:cs="Cascadia Code"/>
        </w:rPr>
        <w:t>PHPStorm</w:t>
      </w:r>
      <w:proofErr w:type="spellEnd"/>
    </w:p>
    <w:p w14:paraId="481836E5" w14:textId="47F1A0BE" w:rsidR="00843901" w:rsidRPr="000E54B0" w:rsidRDefault="00000000" w:rsidP="000E54B0">
      <w:pPr>
        <w:pStyle w:val="ListParagraph"/>
        <w:numPr>
          <w:ilvl w:val="0"/>
          <w:numId w:val="10"/>
        </w:numPr>
        <w:rPr>
          <w:rFonts w:ascii="Cascadia Code" w:hAnsi="Cascadia Code" w:cs="Cascadia Code"/>
        </w:rPr>
      </w:pPr>
      <w:r w:rsidRPr="000E54B0">
        <w:rPr>
          <w:rFonts w:ascii="Cascadia Code" w:hAnsi="Cascadia Code" w:cs="Cascadia Code"/>
        </w:rPr>
        <w:t>Illustrator.</w:t>
      </w:r>
    </w:p>
    <w:sectPr w:rsidR="00843901" w:rsidRPr="000E54B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0C11" w14:textId="77777777" w:rsidR="001D418E" w:rsidRDefault="001D418E" w:rsidP="0098741F">
      <w:pPr>
        <w:spacing w:after="0" w:line="240" w:lineRule="auto"/>
      </w:pPr>
      <w:r>
        <w:separator/>
      </w:r>
    </w:p>
  </w:endnote>
  <w:endnote w:type="continuationSeparator" w:id="0">
    <w:p w14:paraId="128C7931" w14:textId="77777777" w:rsidR="001D418E" w:rsidRDefault="001D418E" w:rsidP="009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CA99" w14:textId="77777777" w:rsidR="0098741F" w:rsidRDefault="00987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2DE3" w14:textId="77777777" w:rsidR="0098741F" w:rsidRDefault="0098741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A9EACC7" w14:textId="77777777" w:rsidR="0098741F" w:rsidRDefault="00987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05AB" w14:textId="77777777" w:rsidR="0098741F" w:rsidRDefault="00987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79C1" w14:textId="77777777" w:rsidR="001D418E" w:rsidRDefault="001D418E" w:rsidP="0098741F">
      <w:pPr>
        <w:spacing w:after="0" w:line="240" w:lineRule="auto"/>
      </w:pPr>
      <w:r>
        <w:separator/>
      </w:r>
    </w:p>
  </w:footnote>
  <w:footnote w:type="continuationSeparator" w:id="0">
    <w:p w14:paraId="5755C28A" w14:textId="77777777" w:rsidR="001D418E" w:rsidRDefault="001D418E" w:rsidP="0098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A2F5" w14:textId="77777777" w:rsidR="0098741F" w:rsidRDefault="00987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8DEE" w14:textId="77777777" w:rsidR="0098741F" w:rsidRDefault="009874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7B55" w14:textId="77777777" w:rsidR="0098741F" w:rsidRDefault="0098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5621F"/>
    <w:multiLevelType w:val="hybridMultilevel"/>
    <w:tmpl w:val="38B01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A1CE8"/>
    <w:multiLevelType w:val="hybridMultilevel"/>
    <w:tmpl w:val="3934FE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41A34"/>
    <w:multiLevelType w:val="hybridMultilevel"/>
    <w:tmpl w:val="F40038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5455"/>
    <w:multiLevelType w:val="hybridMultilevel"/>
    <w:tmpl w:val="0C3CA1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A787C"/>
    <w:multiLevelType w:val="hybridMultilevel"/>
    <w:tmpl w:val="E834A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E46BD"/>
    <w:multiLevelType w:val="hybridMultilevel"/>
    <w:tmpl w:val="2DAEBC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08F"/>
    <w:multiLevelType w:val="hybridMultilevel"/>
    <w:tmpl w:val="EFDA39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64FEA"/>
    <w:multiLevelType w:val="hybridMultilevel"/>
    <w:tmpl w:val="0B16C5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52623">
    <w:abstractNumId w:val="8"/>
  </w:num>
  <w:num w:numId="2" w16cid:durableId="2040859073">
    <w:abstractNumId w:val="6"/>
  </w:num>
  <w:num w:numId="3" w16cid:durableId="1726292301">
    <w:abstractNumId w:val="5"/>
  </w:num>
  <w:num w:numId="4" w16cid:durableId="632102357">
    <w:abstractNumId w:val="4"/>
  </w:num>
  <w:num w:numId="5" w16cid:durableId="397542">
    <w:abstractNumId w:val="7"/>
  </w:num>
  <w:num w:numId="6" w16cid:durableId="823661971">
    <w:abstractNumId w:val="3"/>
  </w:num>
  <w:num w:numId="7" w16cid:durableId="1310331833">
    <w:abstractNumId w:val="2"/>
  </w:num>
  <w:num w:numId="8" w16cid:durableId="627515857">
    <w:abstractNumId w:val="1"/>
  </w:num>
  <w:num w:numId="9" w16cid:durableId="1150438017">
    <w:abstractNumId w:val="0"/>
  </w:num>
  <w:num w:numId="10" w16cid:durableId="462191574">
    <w:abstractNumId w:val="10"/>
  </w:num>
  <w:num w:numId="11" w16cid:durableId="654071601">
    <w:abstractNumId w:val="14"/>
  </w:num>
  <w:num w:numId="12" w16cid:durableId="993726545">
    <w:abstractNumId w:val="11"/>
  </w:num>
  <w:num w:numId="13" w16cid:durableId="187644296">
    <w:abstractNumId w:val="15"/>
  </w:num>
  <w:num w:numId="14" w16cid:durableId="316687486">
    <w:abstractNumId w:val="16"/>
  </w:num>
  <w:num w:numId="15" w16cid:durableId="330109629">
    <w:abstractNumId w:val="12"/>
  </w:num>
  <w:num w:numId="16" w16cid:durableId="147289209">
    <w:abstractNumId w:val="13"/>
  </w:num>
  <w:num w:numId="17" w16cid:durableId="1047801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4B0"/>
    <w:rsid w:val="0015074B"/>
    <w:rsid w:val="001D418E"/>
    <w:rsid w:val="0029639D"/>
    <w:rsid w:val="00326F90"/>
    <w:rsid w:val="00843901"/>
    <w:rsid w:val="0098741F"/>
    <w:rsid w:val="00AA1D8D"/>
    <w:rsid w:val="00B47730"/>
    <w:rsid w:val="00CB0664"/>
    <w:rsid w:val="00E13EBC"/>
    <w:rsid w:val="00EE4A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FADD9"/>
  <w14:defaultImageDpi w14:val="330"/>
  <w15:docId w15:val="{95EDBEC9-3B7E-420C-B62E-29DA0906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1538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</cp:lastModifiedBy>
  <cp:revision>4</cp:revision>
  <dcterms:created xsi:type="dcterms:W3CDTF">2013-12-23T23:15:00Z</dcterms:created>
  <dcterms:modified xsi:type="dcterms:W3CDTF">2025-10-01T23:39:00Z</dcterms:modified>
  <cp:category/>
</cp:coreProperties>
</file>